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钱暴  21世纪艺术市场大爆发</w:t>
      </w:r>
    </w:p>
    <w:p>
      <w:r>
        <w:rPr>
          <w:rFonts w:ascii="宋体" w:hAnsi="宋体" w:eastAsia="宋体"/>
          <w:sz w:val="24"/>
        </w:rPr>
        <w:t>乔治娜·亚当著；项幼榕译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钱暴  21世纪艺术市场大爆发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乔治娜·亚当著；项幼榕译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本书出售、求购地址：https://www.jiaokey.com/book/detail/14075487.html</w:t>
      </w:r>
    </w:p>
    <w:p>
      <w:r>
        <w:t>更多相关图书推荐：https://www.jiaokey.com</w:t>
      </w:r>
    </w:p>
    <w:p>
      <w:r>
        <w:t>乔治娜·亚当著；项幼榕译 其他作品：https://www.jiaokey.com/tag/乔治娜·亚当著；项幼榕译.html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关键词搜索：https://www.jiaokey.com/tag/钱暴  21世纪艺术市场大爆发.html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