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情系背儿带  传统与创新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情系背儿带  传统与创新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本书出售、求购地址：https://www.jiaokey.com/book/detail/14075470.html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关键词搜索：https://www.jiaokey.com/tag/情系背儿带  传统与创新.html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