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模糊的疆界  易宗唐手道创始人洪懿祥大师传奇</w:t>
      </w:r>
    </w:p>
    <w:p>
      <w:r>
        <w:rPr>
          <w:rFonts w:ascii="宋体" w:hAnsi="宋体" w:eastAsia="宋体"/>
          <w:sz w:val="24"/>
        </w:rPr>
        <w:t>洪泽汉著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模糊的疆界  易宗唐手道创始人洪懿祥大师传奇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本书出售、求购地址：https://www.jiaokey.com/book/detail/14075457.html</w:t>
      </w:r>
    </w:p>
    <w:p>
      <w:r>
        <w:t>更多相关图书推荐：https://www.jiaokey.com</w:t>
      </w:r>
    </w:p>
    <w:p>
      <w:r>
        <w:t>洪泽汉著 其他作品：https://www.jiaokey.com/tag/洪泽汉著.html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关键词搜索：https://www.jiaokey.com/tag/模糊的疆界  易宗唐手道创始人洪懿祥大师传奇.html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