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日本的世界观  两百年的变迁</w:t>
      </w:r>
    </w:p>
    <w:p>
      <w:r>
        <w:rPr>
          <w:rFonts w:ascii="宋体" w:hAnsi="宋体" w:eastAsia="宋体"/>
          <w:sz w:val="24"/>
        </w:rPr>
        <w:t>马厄利尔·詹逊著；柳立言译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日本的世界观  两百年的变迁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马厄利尔·詹逊著；柳立言译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本书出售、求购地址：https://www.jiaokey.com/book/detail/14075453.html</w:t>
      </w:r>
    </w:p>
    <w:p>
      <w:r>
        <w:t>更多相关图书推荐：https://www.jiaokey.com</w:t>
      </w:r>
    </w:p>
    <w:p>
      <w:r>
        <w:t>马厄利尔·詹逊著；柳立言译 其他作品：https://www.jiaokey.com/tag/马厄利尔·詹逊著；柳立言译.html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关键词搜索：https://www.jiaokey.com/tag/日本的世界观  两百年的变迁.html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