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日本销售女王教你不败职场说话术</w:t>
      </w:r>
    </w:p>
    <w:p>
      <w:r>
        <w:rPr>
          <w:rFonts w:ascii="宋体" w:hAnsi="宋体" w:eastAsia="宋体"/>
          <w:sz w:val="24"/>
        </w:rPr>
        <w:t>吉野真由美著；黄于滋译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日本销售女王教你不败职场说话术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吉野真由美著；黄于滋译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本书出售、求购地址：https://www.jiaokey.com/book/detail/14075448.html</w:t>
      </w:r>
    </w:p>
    <w:p>
      <w:r>
        <w:t>更多相关图书推荐：https://www.jiaokey.com</w:t>
      </w:r>
    </w:p>
    <w:p>
      <w:r>
        <w:t>吉野真由美著；黄于滋译 其他作品：https://www.jiaokey.com/tag/吉野真由美著；黄于滋译.html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关键词搜索：https://www.jiaokey.com/tag/日本销售女王教你不败职场说话术.html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