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35位日本人气名医的养生术</w:t>
      </w:r>
    </w:p>
    <w:p>
      <w:r>
        <w:rPr>
          <w:rFonts w:ascii="宋体" w:hAnsi="宋体" w:eastAsia="宋体"/>
          <w:sz w:val="24"/>
        </w:rPr>
        <w:t>宇山惠子著；林佳翰译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35位日本人气名医的养生术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宇山惠子著；林佳翰译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大都会文化事业有限公司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本书出售、求购地址：https://www.jiaokey.com/book/detail/14075445.html</w:t>
      </w:r>
    </w:p>
    <w:p>
      <w:r>
        <w:t>更多相关图书推荐：https://www.jiaokey.com</w:t>
      </w:r>
    </w:p>
    <w:p>
      <w:r>
        <w:t>宇山惠子著；林佳翰译 其他作品：https://www.jiaokey.com/tag/宇山惠子著；林佳翰译.html</w:t>
      </w:r>
    </w:p>
    <w:p>
      <w:r>
        <w:t>大都会文化事业有限公司 出版图书：https://www.jiaokey.com/tag/大都会文化事业有限公司.html</w:t>
      </w:r>
    </w:p>
    <w:p>
      <w:r>
        <w:t>关键词搜索：https://www.jiaokey.com/tag/35位日本人气名医的养生术.html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