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唵嘛呢叭咪吽  院藏藏传佛教文物</w:t>
      </w:r>
    </w:p>
    <w:p>
      <w:r>
        <w:rPr>
          <w:rFonts w:ascii="宋体" w:hAnsi="宋体" w:eastAsia="宋体"/>
          <w:sz w:val="24"/>
        </w:rPr>
        <w:t>宋兆霖主编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唵嘛呢叭咪吽  院藏藏传佛教文物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本书出售、求购地址：https://www.jiaokey.com/book/detail/14075441.html</w:t>
      </w:r>
    </w:p>
    <w:p>
      <w:r>
        <w:t>更多相关图书推荐：https://www.jiaokey.com</w:t>
      </w:r>
    </w:p>
    <w:p>
      <w:r>
        <w:t>宋兆霖主编 其他作品：https://www.jiaokey.com/tag/宋兆霖主编.html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关键词搜索：https://www.jiaokey.com/tag/唵嘛呢叭咪吽  院藏藏传佛教文物.html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