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从世界工厂到世界工程师  新角色下中国的“一带一路”倡议</w:t>
      </w:r>
    </w:p>
    <w:p>
      <w:r>
        <w:rPr>
          <w:rFonts w:ascii="宋体" w:hAnsi="宋体" w:eastAsia="宋体"/>
          <w:sz w:val="24"/>
        </w:rPr>
        <w:t>李浩然，袁晓航著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从世界工厂到世界工程师  新角色下中国的“一带一路”倡议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李浩然，袁晓航著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本书出售、求购地址：https://www.jiaokey.com/book/detail/14075392.html</w:t>
      </w:r>
    </w:p>
    <w:p>
      <w:r>
        <w:t>更多相关图书推荐：https://www.jiaokey.com</w:t>
      </w:r>
    </w:p>
    <w:p>
      <w:r>
        <w:t>李浩然，袁晓航著 其他作品：https://www.jiaokey.com/tag/李浩然，袁晓航著.html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关键词搜索：https://www.jiaokey.com/tag/从世界工厂到世界工程师  新角色下中国的“一带一路”倡议.html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