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一件T恤的全球经济之旅  从经济学家观点看世界贸易的市场、权力和政治  增订版  第2版</w:t>
      </w:r>
    </w:p>
    <w:p>
      <w:r>
        <w:rPr>
          <w:rFonts w:ascii="宋体" w:hAnsi="宋体" w:eastAsia="宋体"/>
          <w:sz w:val="24"/>
        </w:rPr>
        <w:t>皮翠拉·瑞沃丽著；洪世民译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一件T恤的全球经济之旅  从经济学家观点看世界贸易的市场、权力和政治  增订版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皮翠拉·瑞沃丽著；洪世民译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日月文化出版股份有限公司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本书出售、求购地址：https://www.jiaokey.com/book/detail/14075391.html</w:t>
      </w:r>
    </w:p>
    <w:p>
      <w:r>
        <w:t>更多相关图书推荐：https://www.jiaokey.com</w:t>
      </w:r>
    </w:p>
    <w:p>
      <w:r>
        <w:t>皮翠拉·瑞沃丽著；洪世民译 其他作品：https://www.jiaokey.com/tag/皮翠拉·瑞沃丽著；洪世民译.html</w:t>
      </w:r>
    </w:p>
    <w:p>
      <w:r>
        <w:t>日月文化出版股份有限公司 出版图书：https://www.jiaokey.com/tag/日月文化出版股份有限公司.html</w:t>
      </w:r>
    </w:p>
    <w:p>
      <w:r>
        <w:t>关键词搜索：https://www.jiaokey.com/tag/一件T恤的全球经济之旅  从经济学家观点看世界贸易的市场、权力和政治  增订版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