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跨界思维  台湾与全球客家的政策对话</w:t>
      </w:r>
    </w:p>
    <w:p>
      <w:r>
        <w:rPr>
          <w:rFonts w:ascii="宋体" w:hAnsi="宋体" w:eastAsia="宋体"/>
          <w:sz w:val="24"/>
        </w:rPr>
        <w:t>张维安，陶振超主编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跨界思维  台湾与全球客家的政策对话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张维安，陶振超主编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本书出售、求购地址：https://www.jiaokey.com/book/detail/14075385.html</w:t>
      </w:r>
    </w:p>
    <w:p>
      <w:r>
        <w:t>更多相关图书推荐：https://www.jiaokey.com</w:t>
      </w:r>
    </w:p>
    <w:p>
      <w:r>
        <w:t>张维安，陶振超主编 其他作品：https://www.jiaokey.com/tag/张维安，陶振超主编.html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关键词搜索：https://www.jiaokey.com/tag/跨界思维  台湾与全球客家的政策对话.html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