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沪港世纪争产战  哈同夫妇与王德辉夫妇遗嘱诉讼</w:t>
      </w:r>
    </w:p>
    <w:p>
      <w:r>
        <w:rPr>
          <w:rFonts w:ascii="宋体" w:hAnsi="宋体" w:eastAsia="宋体"/>
          <w:sz w:val="24"/>
        </w:rPr>
        <w:t>郑宏泰，吕文渊，黄绍伦著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沪港世纪争产战  哈同夫妇与王德辉夫妇遗嘱诉讼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郑宏泰，吕文渊，黄绍伦著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本书出售、求购地址：https://www.jiaokey.com/book/detail/14075380.html</w:t>
      </w:r>
    </w:p>
    <w:p>
      <w:r>
        <w:t>更多相关图书推荐：https://www.jiaokey.com</w:t>
      </w:r>
    </w:p>
    <w:p>
      <w:r>
        <w:t>郑宏泰，吕文渊，黄绍伦著 其他作品：https://www.jiaokey.com/tag/郑宏泰，吕文渊，黄绍伦著.html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关键词搜索：https://www.jiaokey.com/tag/沪港世纪争产战  哈同夫妇与王德辉夫妇遗嘱诉讼.html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