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书名：五大连池火山花卉</w:t>
      </w:r>
    </w:p>
    <w:p>
      <w:r>
        <w:t>作者：郭春景主编</w:t>
      </w:r>
    </w:p>
    <w:p>
      <w:r>
        <w:t>出版社：哈尔滨:哈尔滨出版社,2016.06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五大连池火山花卉 评论地址：https://www.jiaokey.com/book/detail/14075353.html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