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走近中国少数民族丛书  哈萨克族</w:t>
      </w:r>
    </w:p>
    <w:p>
      <w:r>
        <w:rPr>
          <w:rFonts w:ascii="宋体" w:hAnsi="宋体" w:eastAsia="宋体"/>
          <w:sz w:val="24"/>
        </w:rPr>
        <w:t>艾克拜尔·米吉提，伊拉达·拉音别克著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走近中国少数民族丛书  哈萨克族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艾克拜尔·米吉提，伊拉达·拉音别克著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本书出售、求购地址：https://www.jiaokey.com/book/detail/14075343.html</w:t>
      </w:r>
    </w:p>
    <w:p>
      <w:r>
        <w:t>更多相关图书推荐：https://www.jiaokey.com</w:t>
      </w:r>
    </w:p>
    <w:p>
      <w:r>
        <w:t>艾克拜尔·米吉提，伊拉达·拉音别克著 其他作品：https://www.jiaokey.com/tag/艾克拜尔·米吉提，伊拉达·拉音别克著.html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关键词搜索：https://www.jiaokey.com/tag/走近中国少数民族丛书  哈萨克族.html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