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中国文化的根基特色文化产业研究  第2辑</w:t>
      </w:r>
    </w:p>
    <w:p>
      <w:r>
        <w:rPr>
          <w:rFonts w:ascii="宋体" w:hAnsi="宋体" w:eastAsia="宋体"/>
          <w:sz w:val="24"/>
        </w:rPr>
        <w:t>齐勇锋，李炎主编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中国文化的根基特色文化产业研究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齐勇锋，李炎主编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本书出售、求购地址：https://www.jiaokey.com/book/detail/14075331.html</w:t>
      </w:r>
    </w:p>
    <w:p>
      <w:r>
        <w:t>更多相关图书推荐：https://www.jiaokey.com</w:t>
      </w:r>
    </w:p>
    <w:p>
      <w:r>
        <w:t>齐勇锋，李炎主编 其他作品：https://www.jiaokey.com/tag/齐勇锋，李炎主编.html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关键词搜索：https://www.jiaokey.com/tag/中国文化的根基特色文化产业研究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