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地理标志申请与保护实务</w:t>
      </w:r>
    </w:p>
    <w:p>
      <w:r>
        <w:rPr>
          <w:rFonts w:ascii="宋体" w:hAnsi="宋体" w:eastAsia="宋体"/>
          <w:sz w:val="24"/>
        </w:rPr>
        <w:t>胡海容主编；杨宇静，曾学东副主编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地理标志申请与保护实务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胡海容主编；杨宇静，曾学东副主编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本书出售、求购地址：https://www.jiaokey.com/book/detail/14075264.html</w:t>
      </w:r>
    </w:p>
    <w:p>
      <w:r>
        <w:t>更多相关图书推荐：https://www.jiaokey.com</w:t>
      </w:r>
    </w:p>
    <w:p>
      <w:r>
        <w:t>胡海容主编；杨宇静，曾学东副主编 其他作品：https://www.jiaokey.com/tag/胡海容主编；杨宇静，曾学东副主编.html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关键词搜索：https://www.jiaokey.com/tag/地理标志申请与保护实务.html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