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书名：东印度公司对华贸易编年史  1635-1834年  第1卷</w:t>
      </w:r>
    </w:p>
    <w:p>
      <w:r>
        <w:t>作者：（美）马士著；区宗华译；岭南文库编辑委员会，广东中华民族文化促进会合编</w:t>
      </w:r>
    </w:p>
    <w:p>
      <w:r>
        <w:t>出版社：广州：广东人民出版社</w:t>
      </w:r>
    </w:p>
    <w:p>
      <w:r>
        <w:t>出版日期：2016.05</w:t>
      </w:r>
    </w:p>
    <w:p>
      <w:r>
        <w:t>总页数：366</w:t>
      </w:r>
    </w:p>
    <w:p>
      <w:r>
        <w:t>更多请访问教客网: www.jiaokey.com</w:t>
      </w:r>
    </w:p>
    <w:p>
      <w:r>
        <w:t>东印度公司对华贸易编年史  1635-1834年  第1卷 评论地址：https://www.jiaokey.com/book/detail/14075239.html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