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钢热加工数值模拟手册</w:t>
      </w:r>
    </w:p>
    <w:p>
      <w:r>
        <w:rPr>
          <w:rFonts w:ascii="宋体" w:hAnsi="宋体" w:eastAsia="宋体"/>
          <w:sz w:val="24"/>
        </w:rPr>
        <w:t>（土）杰米尔·哈坎·吉尔（Cemil Hakan Gur），潘健生著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钢热加工数值模拟手册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（土）杰米尔·哈坎·吉尔（Cemil Hakan Gur），潘健生著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本书出售、求购地址：https://www.jiaokey.com/book/detail/14075208.html</w:t>
      </w:r>
    </w:p>
    <w:p>
      <w:r>
        <w:t>更多相关图书推荐：https://www.jiaokey.com</w:t>
      </w:r>
    </w:p>
    <w:p>
      <w:r>
        <w:t>（土）杰米尔·哈坎·吉尔（Cemil Hakan Gur），潘健生著 其他作品：https://www.jiaokey.com/tag/（土）杰米尔·哈坎·吉尔（Cemil Hakan Gur），潘健生著.html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关键词搜索：https://www.jiaokey.com/tag/钢热加工数值模拟手册.html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