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设计的生态学  新设计教科书</w:t>
      </w:r>
    </w:p>
    <w:p>
      <w:r>
        <w:rPr>
          <w:rFonts w:ascii="宋体" w:hAnsi="宋体" w:eastAsia="宋体"/>
          <w:sz w:val="24"/>
        </w:rPr>
        <w:t>（日）后藤武，（日）佐佐木正人，（日）深泽直人著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设计的生态学  新设计教科书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（日）后藤武，（日）佐佐木正人，（日）深泽直人著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本书出售、求购地址：https://www.jiaokey.com/book/detail/14075191.html</w:t>
      </w:r>
    </w:p>
    <w:p>
      <w:r>
        <w:t>更多相关图书推荐：https://www.jiaokey.com</w:t>
      </w:r>
    </w:p>
    <w:p>
      <w:r>
        <w:t>（日）后藤武，（日）佐佐木正人，（日）深泽直人著 其他作品：https://www.jiaokey.com/tag/（日）后藤武，（日）佐佐木正人，（日）深泽直人著.html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关键词搜索：https://www.jiaokey.com/tag/设计的生态学  新设计教科书.html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