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幸福女人要做的20个理财心经  经典珍藏版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幸福女人要做的20个理财心经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本书出售、求购地址：https://www.jiaokey.com/book/detail/14075190.html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关键词搜索：https://www.jiaokey.com/tag/幸福女人要做的20个理财心经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