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物联网平台开发及应用  基于CC2530和ZigBee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物联网平台开发及应用  基于CC2530和ZigBee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本书出售、求购地址：https://www.jiaokey.com/book/detail/14075161.html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关键词搜索：https://www.jiaokey.com/tag/物联网平台开发及应用  基于CC2530和ZigBee.html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