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中国法经济学研究  2013-2014版</w:t>
      </w:r>
    </w:p>
    <w:p>
      <w:r>
        <w:rPr>
          <w:rFonts w:ascii="宋体" w:hAnsi="宋体" w:eastAsia="宋体"/>
          <w:sz w:val="24"/>
        </w:rPr>
        <w:t>史晋川，黄少安主编；董雪兵，李增刚执行主编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中国法经济学研究  2013-2014版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史晋川，黄少安主编；董雪兵，李增刚执行主编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本书出售、求购地址：https://www.jiaokey.com/book/detail/14075097.html</w:t>
      </w:r>
    </w:p>
    <w:p>
      <w:r>
        <w:t>更多相关图书推荐：https://www.jiaokey.com</w:t>
      </w:r>
    </w:p>
    <w:p>
      <w:r>
        <w:t>史晋川，黄少安主编；董雪兵，李增刚执行主编 其他作品：https://www.jiaokey.com/tag/史晋川，黄少安主编；董雪兵，李增刚执行主编.html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关键词搜索：https://www.jiaokey.com/tag/中国法经济学研究  2013-2014版.html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