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投资者情绪与上市公司股价暴跌风险研究</w:t>
      </w:r>
    </w:p>
    <w:p>
      <w:r>
        <w:rPr>
          <w:rFonts w:ascii="宋体" w:hAnsi="宋体" w:eastAsia="宋体"/>
          <w:sz w:val="24"/>
        </w:rPr>
        <w:t>李世刚著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投资者情绪与上市公司股价暴跌风险研究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本书出售、求购地址：https://www.jiaokey.com/book/detail/14075090.html</w:t>
      </w:r>
    </w:p>
    <w:p>
      <w:r>
        <w:t>更多相关图书推荐：https://www.jiaokey.com</w:t>
      </w:r>
    </w:p>
    <w:p>
      <w:r>
        <w:t>李世刚著 其他作品：https://www.jiaokey.com/tag/李世刚著.html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关键词搜索：https://www.jiaokey.com/tag/投资者情绪与上市公司股价暴跌风险研究.html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