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书名：皇帝的生活智慧</w:t>
      </w:r>
    </w:p>
    <w:p>
      <w:r>
        <w:t>作者：向斯著</w:t>
      </w:r>
    </w:p>
    <w:p>
      <w:r>
        <w:t>出版社：故宫出版社,2015.11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皇帝的生活智慧 评论地址：https://www.jiaokey.com/book/detail/14075071.html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