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21世纪经济管理类精品教材  基础会计  第4版</w:t>
      </w:r>
    </w:p>
    <w:p>
      <w:r>
        <w:rPr>
          <w:rFonts w:ascii="宋体" w:hAnsi="宋体" w:eastAsia="宋体"/>
          <w:sz w:val="24"/>
        </w:rPr>
        <w:t>陈国辉，陈文铭编著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21世纪经济管理类精品教材  基础会计  第4版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陈国辉，陈文铭编著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本书出售、求购地址：https://www.jiaokey.com/book/detail/14075058.html</w:t>
      </w:r>
    </w:p>
    <w:p>
      <w:r>
        <w:t>更多相关图书推荐：https://www.jiaokey.com</w:t>
      </w:r>
    </w:p>
    <w:p>
      <w:r>
        <w:t>陈国辉，陈文铭编著 其他作品：https://www.jiaokey.com/tag/陈国辉，陈文铭编著.html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关键词搜索：https://www.jiaokey.com/tag/21世纪经济管理类精品教材  基础会计  第4版.html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