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遇见一些人流泪  第2辑  新版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遇见一些人流泪  第2辑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本书出售、求购地址：https://www.jiaokey.com/book/detail/14075054.html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关键词搜索：https://www.jiaokey.com/tag/遇见一些人流泪  第2辑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