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书名：基层干部的榜样丛书  吴金印事迹读本</w:t>
      </w:r>
    </w:p>
    <w:p>
      <w:r>
        <w:t>作者：赵士红著</w:t>
      </w:r>
    </w:p>
    <w:p>
      <w:r>
        <w:t>出版社：郑州：大象出版社</w:t>
      </w:r>
    </w:p>
    <w:p>
      <w:r>
        <w:t>出版日期：2015.02</w:t>
      </w:r>
    </w:p>
    <w:p>
      <w:r>
        <w:t>总页数：106</w:t>
      </w:r>
    </w:p>
    <w:p>
      <w:r>
        <w:t>更多请访问教客网: www.jiaokey.com</w:t>
      </w:r>
    </w:p>
    <w:p>
      <w:r>
        <w:t>基层干部的榜样丛书  吴金印事迹读本 评论地址：https://www.jiaokey.com/book/detail/14075049.html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