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大学生热门考试必备用书馆配经典系列  考研政治历年真题详解</w:t>
      </w:r>
    </w:p>
    <w:p>
      <w:r>
        <w:rPr>
          <w:rFonts w:ascii="宋体" w:hAnsi="宋体" w:eastAsia="宋体"/>
          <w:sz w:val="24"/>
        </w:rPr>
        <w:t>张严著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大学生热门考试必备用书馆配经典系列  考研政治历年真题详解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本书出售、求购地址：https://www.jiaokey.com/book/detail/14075033.html</w:t>
      </w:r>
    </w:p>
    <w:p>
      <w:r>
        <w:t>更多相关图书推荐：https://www.jiaokey.com</w:t>
      </w:r>
    </w:p>
    <w:p>
      <w:r>
        <w:t>张严著 其他作品：https://www.jiaokey.com/tag/张严著.html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关键词搜索：https://www.jiaokey.com/tag/大学生热门考试必备用书馆配经典系列  考研政治历年真题详解.html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