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考研政治强化特训800题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考研政治强化特训800题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本书出售、求购地址：https://www.jiaokey.com/book/detail/14075012.html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关键词搜索：https://www.jiaokey.com/tag/考研政治强化特训800题.html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