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书名：国际经济法律规范的可移植性与国家经济安全的相关性研究  以WTO法为例</w:t>
      </w:r>
    </w:p>
    <w:p>
      <w:r>
        <w:t>作者：孔庆江著</w:t>
      </w:r>
    </w:p>
    <w:p>
      <w:r>
        <w:t>出版社：武汉:武汉大学出版社,2016.04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国际经济法律规范的可移植性与国家经济安全的相关性研究  以WTO法为例 评论地址：https://www.jiaokey.com/book/detail/14075004.html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