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员工培训实务</w:t>
      </w:r>
    </w:p>
    <w:p>
      <w:r>
        <w:rPr>
          <w:rFonts w:ascii="宋体" w:hAnsi="宋体" w:eastAsia="宋体"/>
          <w:sz w:val="24"/>
        </w:rPr>
        <w:t>喻玉峰主编；倪春丽副主编；张义先，钟卫民参编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喻玉峰主编；倪春丽副主编；张义先，钟卫民参编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本书出售、求购地址：https://www.jiaokey.com/book/detail/14074998.html</w:t>
      </w:r>
    </w:p>
    <w:p>
      <w:r>
        <w:t>更多相关图书推荐：https://www.jiaokey.com</w:t>
      </w:r>
    </w:p>
    <w:p>
      <w:r>
        <w:t>喻玉峰主编；倪春丽副主编；张义先，钟卫民参编 其他作品：https://www.jiaokey.com/tag/喻玉峰主编；倪春丽副主编；张义先，钟卫民参编.html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关键词搜索：https://www.jiaokey.com/tag/员工培训实务.html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