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种子市场营销学  第2版</w:t>
      </w:r>
    </w:p>
    <w:p>
      <w:r>
        <w:rPr>
          <w:rFonts w:ascii="宋体" w:hAnsi="宋体" w:eastAsia="宋体"/>
          <w:sz w:val="24"/>
        </w:rPr>
        <w:t>孙守钧，魏秀芬主编；向春阳，陈红华，邢邯副主编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孙守钧，魏秀芬主编；向春阳，陈红华，邢邯副主编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本书出售、求购地址：https://www.jiaokey.com/book/detail/14074984.html</w:t>
      </w:r>
    </w:p>
    <w:p>
      <w:r>
        <w:t>更多相关图书推荐：https://www.jiaokey.com</w:t>
      </w:r>
    </w:p>
    <w:p>
      <w:r>
        <w:t>孙守钧，魏秀芬主编；向春阳，陈红华，邢邯副主编 其他作品：https://www.jiaokey.com/tag/孙守钧，魏秀芬主编；向春阳，陈红华，邢邯副主编.html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关键词搜索：https://www.jiaokey.com/tag/种子市场营销学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