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易行指南  柬埔寨</w:t>
      </w:r>
    </w:p>
    <w:p>
      <w:r>
        <w:rPr>
          <w:rFonts w:ascii="宋体" w:hAnsi="宋体" w:eastAsia="宋体"/>
          <w:sz w:val="24"/>
        </w:rPr>
        <w:t>艾玛·波义耳，加文·托马斯，英国ROUGHGUIDES公司著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易行指南  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艾玛·波义耳，加文·托马斯，英国ROUGHGUIDES公司著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本书出售、求购地址：https://www.jiaokey.com/book/detail/14074952.html</w:t>
      </w:r>
    </w:p>
    <w:p>
      <w:r>
        <w:t>更多相关图书推荐：https://www.jiaokey.com</w:t>
      </w:r>
    </w:p>
    <w:p>
      <w:r>
        <w:t>艾玛·波义耳，加文·托马斯，英国ROUGHGUIDES公司著 其他作品：https://www.jiaokey.com/tag/艾玛·波义耳，加文·托马斯，英国ROUGHGUIDES公司著.html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关键词搜索：https://www.jiaokey.com/tag/易行指南  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