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面具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印象中国  历史活化石  面具 评论地址：https://www.jiaokey.com/book/detail/14074937.html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