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交互式培训  让学习过程变得积极愉悦的成人培训新方法</w:t>
      </w:r>
    </w:p>
    <w:p>
      <w:r>
        <w:rPr>
          <w:rFonts w:ascii="宋体" w:hAnsi="宋体" w:eastAsia="宋体"/>
          <w:sz w:val="24"/>
        </w:rPr>
        <w:t>（美）哈罗德D.斯托洛维奇，艾珊卡J.吉普斯著；屈云波，王玉婷译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交互式培训  让学习过程变得积极愉悦的成人培训新方法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（美）哈罗德D.斯托洛维奇，艾珊卡J.吉普斯著；屈云波，王玉婷译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本书出售、求购地址：https://www.jiaokey.com/book/detail/14074918.html</w:t>
      </w:r>
    </w:p>
    <w:p>
      <w:r>
        <w:t>更多相关图书推荐：https://www.jiaokey.com</w:t>
      </w:r>
    </w:p>
    <w:p>
      <w:r>
        <w:t>（美）哈罗德D.斯托洛维奇，艾珊卡J.吉普斯著；屈云波，王玉婷译 其他作品：https://www.jiaokey.com/tag/（美）哈罗德D.斯托洛维奇，艾珊卡J.吉普斯著；屈云波，王玉婷译.html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关键词搜索：https://www.jiaokey.com/tag/交互式培训  让学习过程变得积极愉悦的成人培训新方法.html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