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书名：社会主义核心价值观读本</w:t>
      </w:r>
    </w:p>
    <w:p>
      <w:r>
        <w:t>作者：中共神木县委党校课题组主编；国槐文字工作统稿</w:t>
      </w:r>
    </w:p>
    <w:p>
      <w:r>
        <w:t>出版社：北京:光明日报出版社,2016.05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社会主义核心价值观读本 评论地址：https://www.jiaokey.com/book/detail/14074897.html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