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家装材料选购万用图典  万用合一册的材料选购图典</w:t>
      </w:r>
    </w:p>
    <w:p>
      <w:r>
        <w:rPr>
          <w:rFonts w:ascii="宋体" w:hAnsi="宋体" w:eastAsia="宋体"/>
          <w:sz w:val="24"/>
        </w:rPr>
        <w:t>汤留泉编著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家装材料选购万用图典  万用合一册的材料选购图典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本书出售、求购地址：https://www.jiaokey.com/book/detail/14074870.html</w:t>
      </w:r>
    </w:p>
    <w:p>
      <w:r>
        <w:t>更多相关图书推荐：https://www.jiaokey.com</w:t>
      </w:r>
    </w:p>
    <w:p>
      <w:r>
        <w:t>汤留泉编著 其他作品：https://www.jiaokey.com/tag/汤留泉编著.html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关键词搜索：https://www.jiaokey.com/tag/家装材料选购万用图典  万用合一册的材料选购图典.html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