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书名：如何说客户才会听怎样听客户才肯说</w:t>
      </w:r>
    </w:p>
    <w:p>
      <w:r>
        <w:t>作者：章岩著</w:t>
      </w:r>
    </w:p>
    <w:p>
      <w:r>
        <w:t>出版社：北京:现代出版社,2016.05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如何说客户才会听怎样听客户才肯说 评论地址：https://www.jiaokey.com/book/detail/14074809.html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