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全国名校外国语学院二外英语考研真题详解  第8版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全国名校外国语学院二外英语考研真题详解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本书出售、求购地址：https://www.jiaokey.com/book/detail/14074805.html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关键词搜索：https://www.jiaokey.com/tag/全国名校外国语学院二外英语考研真题详解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