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楼应候，卢桂萍，蒋亚南主编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楼应候，卢桂萍，蒋亚南主编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零部件-互换性-高等学校-教材-零部件-技术测量-高等学校-教材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本书出售、求购地址：https://www.jiaokey.com/book/detail/14074773.html</w:t>
      </w:r>
    </w:p>
    <w:p>
      <w:r>
        <w:t>更多相关图书推荐：https://www.jiaokey.com</w:t>
      </w:r>
    </w:p>
    <w:p>
      <w:r>
        <w:t>楼应候，卢桂萍，蒋亚南主编 其他作品：https://www.jiaokey.com/tag/楼应候，卢桂萍，蒋亚南主编.html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关键词搜索：https://www.jiaokey.com/tag/零部件-互换性-高等学校-教材-零部件-技术测量-高等学校-教材.html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