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书名：嵌入式系统设计与实践  LINUX篇</w:t>
      </w:r>
    </w:p>
    <w:p>
      <w:r>
        <w:t>作者：刘加海，厉晓华主编；胡珺，鲍福良副主编</w:t>
      </w:r>
    </w:p>
    <w:p>
      <w:r>
        <w:t>出版社：杭州：浙江大学出版社</w:t>
      </w:r>
    </w:p>
    <w:p>
      <w:r>
        <w:t>出版日期：2016.07</w:t>
      </w:r>
    </w:p>
    <w:p>
      <w:r>
        <w:t>总页数：474</w:t>
      </w:r>
    </w:p>
    <w:p>
      <w:r>
        <w:t>更多请访问教客网: www.jiaokey.com</w:t>
      </w:r>
    </w:p>
    <w:p>
      <w:r>
        <w:t>嵌入式系统设计与实践  LINUX篇 评论地址：https://www.jiaokey.com/book/detail/14074766.html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