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 CSS和JavaScript实训教程</w:t>
      </w:r>
    </w:p>
    <w:p>
      <w:r>
        <w:t>作者：张星云主编；张秋生，韩桂华，李翠琳，杨琴副主编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总页数：190</w:t>
      </w:r>
    </w:p>
    <w:p>
      <w:r>
        <w:t>更多请访问教客网: www.jiaokey.com</w:t>
      </w:r>
    </w:p>
    <w:p>
      <w:r>
        <w:t>HTML CSS和JavaScript实训教程 评论地址：https://www.jiaokey.com/book/detail/14074761.html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