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时空大数据的技术与方法</w:t>
      </w:r>
    </w:p>
    <w:p>
      <w:r>
        <w:rPr>
          <w:rFonts w:ascii="宋体" w:hAnsi="宋体" w:eastAsia="宋体"/>
          <w:sz w:val="24"/>
        </w:rPr>
        <w:t>边馥苓主编；孟小帝，崔晓晖副主编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时空大数据的技术与方法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边馥苓主编；孟小帝，崔晓晖副主编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本书出售、求购地址：https://www.jiaokey.com/book/detail/14074749.html</w:t>
      </w:r>
    </w:p>
    <w:p>
      <w:r>
        <w:t>更多相关图书推荐：https://www.jiaokey.com</w:t>
      </w:r>
    </w:p>
    <w:p>
      <w:r>
        <w:t>边馥苓主编；孟小帝，崔晓晖副主编 其他作品：https://www.jiaokey.com/tag/边馥苓主编；孟小帝，崔晓晖副主编.html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关键词搜索：https://www.jiaokey.com/tag/时空大数据的技术与方法.html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