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建筑力学</w:t>
      </w:r>
    </w:p>
    <w:p>
      <w:r>
        <w:t>作者：黄会荣，郑军兴主编；张郁，刘小华，唐继武副主编；刘明明，程娜，滕伟玲，王琴，杨阳，张明明参编</w:t>
      </w:r>
    </w:p>
    <w:p>
      <w:r>
        <w:t>出版社：北京：中国电力出版社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“十三五”普通高等教育本科规划教材  建筑力学 评论地址：https://www.jiaokey.com/book/detail/14074715.html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