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数说科普需求侧  网民科普行为数据分析</w:t>
      </w:r>
    </w:p>
    <w:p>
      <w:r>
        <w:rPr>
          <w:rFonts w:ascii="宋体" w:hAnsi="宋体" w:eastAsia="宋体"/>
          <w:sz w:val="24"/>
        </w:rPr>
        <w:t>钟琦，胡俊平，武丹，王黎明著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数说科普需求侧  网民科普行为数据分析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钟琦，胡俊平，武丹，王黎明著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本书出售、求购地址：https://www.jiaokey.com/book/detail/14074708.html</w:t>
      </w:r>
    </w:p>
    <w:p>
      <w:r>
        <w:t>更多相关图书推荐：https://www.jiaokey.com</w:t>
      </w:r>
    </w:p>
    <w:p>
      <w:r>
        <w:t>钟琦，胡俊平，武丹，王黎明著 其他作品：https://www.jiaokey.com/tag/钟琦，胡俊平，武丹，王黎明著.html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关键词搜索：https://www.jiaokey.com/tag/数说科普需求侧  网民科普行为数据分析.html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