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平面设计经典实例教程  Photoshop+Illustrator</w:t>
      </w:r>
    </w:p>
    <w:p>
      <w:r>
        <w:rPr>
          <w:rFonts w:ascii="宋体" w:hAnsi="宋体" w:eastAsia="宋体"/>
          <w:sz w:val="24"/>
        </w:rPr>
        <w:t>李晓飞，朱荣主编；肖月宁，陈燕，贾成净，徐琦副主编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平面设计经典实例教程  Photoshop+Illustrator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李晓飞，朱荣主编；肖月宁，陈燕，贾成净，徐琦副主编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本书出售、求购地址：https://www.jiaokey.com/book/detail/14074704.html</w:t>
      </w:r>
    </w:p>
    <w:p>
      <w:r>
        <w:t>更多相关图书推荐：https://www.jiaokey.com</w:t>
      </w:r>
    </w:p>
    <w:p>
      <w:r>
        <w:t>李晓飞，朱荣主编；肖月宁，陈燕，贾成净，徐琦副主编 其他作品：https://www.jiaokey.com/tag/李晓飞，朱荣主编；肖月宁，陈燕，贾成净，徐琦副主编.html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关键词搜索：https://www.jiaokey.com/tag/平面设计经典实例教程  Photoshop+Illustrator.html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