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拯救你的Excel  数据的分析、处理、展示  动画版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拯救你的Excel  数据的分析、处理、展示  动画版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本书出售、求购地址：https://www.jiaokey.com/book/detail/14074687.html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关键词搜索：https://www.jiaokey.com/tag/拯救你的Excel  数据的分析、处理、展示  动画版.html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