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边练边学51单片机：基于STC15系列</w:t>
      </w:r>
    </w:p>
    <w:p>
      <w:r>
        <w:rPr>
          <w:rFonts w:ascii="宋体" w:hAnsi="宋体" w:eastAsia="宋体"/>
          <w:sz w:val="24"/>
        </w:rPr>
        <w:t>李志远，刘小平，张南宾，冉涌，杨勇编著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边练边学51单片机：基于STC15系列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李志远，刘小平，张南宾，冉涌，杨勇编著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本书出售、求购地址：https://www.jiaokey.com/book/detail/14074648.html</w:t>
      </w:r>
    </w:p>
    <w:p>
      <w:r>
        <w:t>更多相关图书推荐：https://www.jiaokey.com</w:t>
      </w:r>
    </w:p>
    <w:p>
      <w:r>
        <w:t>李志远，刘小平，张南宾，冉涌，杨勇编著 其他作品：https://www.jiaokey.com/tag/李志远，刘小平，张南宾，冉涌，杨勇编著.html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关键词搜索：https://www.jiaokey.com/tag/边练边学51单片机：基于STC15系列.html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