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信息对抗理论与方法</w:t>
      </w:r>
    </w:p>
    <w:p>
      <w:r>
        <w:rPr>
          <w:rFonts w:ascii="宋体" w:hAnsi="宋体" w:eastAsia="宋体"/>
          <w:sz w:val="24"/>
        </w:rPr>
        <w:t>付钰，吴晓平，陈泽茂，王甲生，李洪成编著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信息对抗理论与方法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付钰，吴晓平，陈泽茂，王甲生，李洪成编著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本书出售、求购地址：https://www.jiaokey.com/book/detail/14074642.html</w:t>
      </w:r>
    </w:p>
    <w:p>
      <w:r>
        <w:t>更多相关图书推荐：https://www.jiaokey.com</w:t>
      </w:r>
    </w:p>
    <w:p>
      <w:r>
        <w:t>付钰，吴晓平，陈泽茂，王甲生，李洪成编著 其他作品：https://www.jiaokey.com/tag/付钰，吴晓平，陈泽茂，王甲生，李洪成编著.html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关键词搜索：https://www.jiaokey.com/tag/信息对抗理论与方法.html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