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书名：砌体结构抗震鉴定评估方法及应用</w:t>
      </w:r>
    </w:p>
    <w:p>
      <w:r>
        <w:t>作者：苏启旺著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总页数：201</w:t>
      </w:r>
    </w:p>
    <w:p>
      <w:r>
        <w:t>更多请访问教客网: www.jiaokey.com</w:t>
      </w:r>
    </w:p>
    <w:p>
      <w:r>
        <w:t>砌体结构抗震鉴定评估方法及应用 评论地址：https://www.jiaokey.com/book/detail/14074629.html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