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书名：住区建筑安全设计</w:t>
      </w:r>
    </w:p>
    <w:p>
      <w:r>
        <w:t>作者：郭新，高广华，葛为著</w:t>
      </w:r>
    </w:p>
    <w:p>
      <w:r>
        <w:t>出版社：北京:国防工业出版社,2016.04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住区建筑安全设计 评论地址：https://www.jiaokey.com/book/detail/14074615.html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